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pPr>
    </w:p>
    <w:p>
      <w:pPr>
        <w:spacing w:before="0" w:after="0"/>
        <w:jc w:val="center"/>
      </w:pPr>
      <w:r>
        <w:rPr>
          <w:rFonts w:ascii="Times New Roman" w:eastAsia="Times New Roman" w:hAnsi="Times New Roman" w:cs="Times New Roman"/>
          <w:spacing w:val="34"/>
        </w:rPr>
        <w:t>ПОСТАНОВЛЕНИЕ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ind w:firstLine="709"/>
        <w:jc w:val="both"/>
      </w:pPr>
    </w:p>
    <w:tbl>
      <w:tblPr>
        <w:tblInd w:w="113" w:type="dxa"/>
        <w:tblCellMar>
          <w:top w:w="0" w:type="dxa"/>
          <w:left w:w="0" w:type="dxa"/>
          <w:bottom w:w="0" w:type="dxa"/>
          <w:right w:w="0" w:type="dxa"/>
        </w:tblCellMar>
      </w:tblPr>
      <w:tblGrid>
        <w:gridCol w:w="4808"/>
        <w:gridCol w:w="4768"/>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rPr>
            </w:pPr>
            <w:r>
              <w:rPr>
                <w:rFonts w:ascii="Times New Roman" w:eastAsia="Times New Roman" w:hAnsi="Times New Roman" w:cs="Times New Roman"/>
                <w:b w:val="0"/>
                <w:bCs w:val="0"/>
                <w:i w:val="0"/>
                <w:iCs w:val="0"/>
                <w:smallCaps w:val="0"/>
                <w:color w:val="000000"/>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rPr>
              <w:t>02 апреля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p>
            <w:pPr>
              <w:spacing w:before="0" w:after="0"/>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rPr>
              <w:t>16</w:t>
            </w:r>
            <w:r>
              <w:rPr>
                <w:rFonts w:ascii="Times New Roman" w:eastAsia="Times New Roman" w:hAnsi="Times New Roman" w:cs="Times New Roman"/>
                <w:b w:val="0"/>
                <w:bCs w:val="0"/>
                <w:i w:val="0"/>
                <w:iCs w:val="0"/>
                <w:smallCaps w:val="0"/>
                <w:color w:val="000000"/>
              </w:rPr>
              <w:t xml:space="preserve"> час. </w:t>
            </w:r>
            <w:r>
              <w:rPr>
                <w:rFonts w:ascii="Times New Roman" w:eastAsia="Times New Roman" w:hAnsi="Times New Roman" w:cs="Times New Roman"/>
                <w:b w:val="0"/>
                <w:bCs w:val="0"/>
                <w:i w:val="0"/>
                <w:iCs w:val="0"/>
                <w:smallCaps w:val="0"/>
                <w:color w:val="000000"/>
              </w:rPr>
              <w:t>25</w:t>
            </w:r>
            <w:r>
              <w:rPr>
                <w:rFonts w:ascii="Times New Roman" w:eastAsia="Times New Roman" w:hAnsi="Times New Roman" w:cs="Times New Roman"/>
                <w:b w:val="0"/>
                <w:bCs w:val="0"/>
                <w:i w:val="0"/>
                <w:iCs w:val="0"/>
                <w:smallCaps w:val="0"/>
                <w:color w:val="000000"/>
              </w:rPr>
              <w:t xml:space="preserve"> мин.</w:t>
            </w:r>
          </w:p>
        </w:tc>
      </w:tr>
    </w:tbl>
    <w:p>
      <w:pPr>
        <w:spacing w:before="0" w:after="0"/>
        <w:ind w:firstLine="709"/>
        <w:jc w:val="both"/>
      </w:pPr>
    </w:p>
    <w:p>
      <w:pPr>
        <w:spacing w:before="0" w:after="0"/>
        <w:ind w:firstLine="709"/>
        <w:jc w:val="both"/>
      </w:pPr>
      <w:r>
        <w:rPr>
          <w:rFonts w:ascii="Times New Roman" w:eastAsia="Times New Roman" w:hAnsi="Times New Roman" w:cs="Times New Roman"/>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Зуева А.О.</w:t>
      </w:r>
    </w:p>
    <w:p>
      <w:pPr>
        <w:spacing w:before="0" w:after="0"/>
        <w:ind w:firstLine="709"/>
        <w:jc w:val="both"/>
      </w:pPr>
      <w:r>
        <w:rPr>
          <w:rFonts w:ascii="Times New Roman" w:eastAsia="Times New Roman" w:hAnsi="Times New Roman" w:cs="Times New Roman"/>
        </w:rPr>
        <w:t>рассмотрев в открытом судебном заседании дело об административном правонарушении №5-</w:t>
      </w:r>
      <w:r>
        <w:rPr>
          <w:rFonts w:ascii="Times New Roman" w:eastAsia="Times New Roman" w:hAnsi="Times New Roman" w:cs="Times New Roman"/>
        </w:rPr>
        <w:t>310</w:t>
      </w:r>
      <w:r>
        <w:rPr>
          <w:rFonts w:ascii="Times New Roman" w:eastAsia="Times New Roman" w:hAnsi="Times New Roman" w:cs="Times New Roman"/>
        </w:rPr>
        <w:t>-2803/202</w:t>
      </w:r>
      <w:r>
        <w:rPr>
          <w:rFonts w:ascii="Times New Roman" w:eastAsia="Times New Roman" w:hAnsi="Times New Roman" w:cs="Times New Roman"/>
        </w:rPr>
        <w:t>6</w:t>
      </w:r>
      <w:r>
        <w:rPr>
          <w:rFonts w:ascii="Times New Roman" w:eastAsia="Times New Roman" w:hAnsi="Times New Roman" w:cs="Times New Roman"/>
        </w:rPr>
        <w:t>, возбужденное по ч.1</w:t>
      </w:r>
      <w:r>
        <w:rPr>
          <w:rFonts w:ascii="Times New Roman" w:eastAsia="Times New Roman" w:hAnsi="Times New Roman" w:cs="Times New Roman"/>
        </w:rPr>
        <w:t xml:space="preserve"> ст.7.27 КоАП РФ в отношении </w:t>
      </w:r>
      <w:r>
        <w:rPr>
          <w:rFonts w:ascii="Times New Roman" w:eastAsia="Times New Roman" w:hAnsi="Times New Roman" w:cs="Times New Roman"/>
        </w:rPr>
        <w:t>Зуева Артёма Олеговича</w:t>
      </w:r>
      <w:r>
        <w:rPr>
          <w:rFonts w:ascii="Times New Roman" w:eastAsia="Times New Roman" w:hAnsi="Times New Roman" w:cs="Times New Roman"/>
        </w:rPr>
        <w:t xml:space="preserve">, </w:t>
      </w:r>
      <w:r>
        <w:rPr>
          <w:rStyle w:val="cat-UserDefinedgrp-36rplc-9"/>
          <w:rFonts w:ascii="Times New Roman" w:eastAsia="Times New Roman" w:hAnsi="Times New Roman" w:cs="Times New Roman"/>
        </w:rPr>
        <w:t>...</w:t>
      </w:r>
      <w:r>
        <w:rPr>
          <w:rFonts w:ascii="Times New Roman" w:eastAsia="Times New Roman" w:hAnsi="Times New Roman" w:cs="Times New Roman"/>
        </w:rPr>
        <w:t>, не</w:t>
      </w:r>
      <w:r>
        <w:rPr>
          <w:rFonts w:ascii="Times New Roman" w:eastAsia="Times New Roman" w:hAnsi="Times New Roman" w:cs="Times New Roman"/>
        </w:rPr>
        <w:t>работающ</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r>
        <w:rPr>
          <w:rFonts w:ascii="Times New Roman" w:eastAsia="Times New Roman" w:hAnsi="Times New Roman" w:cs="Times New Roman"/>
        </w:rPr>
        <w:t>,</w:t>
      </w:r>
    </w:p>
    <w:p>
      <w:pPr>
        <w:spacing w:before="0" w:after="0"/>
        <w:ind w:firstLine="709"/>
        <w:jc w:val="both"/>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9"/>
        <w:jc w:val="both"/>
      </w:pPr>
      <w:r>
        <w:rPr>
          <w:rFonts w:ascii="Times New Roman" w:eastAsia="Times New Roman" w:hAnsi="Times New Roman" w:cs="Times New Roman"/>
        </w:rPr>
        <w:t>25.03.2026</w:t>
      </w:r>
      <w:r>
        <w:rPr>
          <w:rFonts w:ascii="Times New Roman" w:eastAsia="Times New Roman" w:hAnsi="Times New Roman" w:cs="Times New Roman"/>
        </w:rPr>
        <w:t xml:space="preserve"> в </w:t>
      </w:r>
      <w:r>
        <w:rPr>
          <w:rFonts w:ascii="Times New Roman" w:eastAsia="Times New Roman" w:hAnsi="Times New Roman" w:cs="Times New Roman"/>
        </w:rPr>
        <w:t>11</w:t>
      </w:r>
      <w:r>
        <w:rPr>
          <w:rFonts w:ascii="Times New Roman" w:eastAsia="Times New Roman" w:hAnsi="Times New Roman" w:cs="Times New Roman"/>
        </w:rPr>
        <w:t xml:space="preserve"> час. </w:t>
      </w:r>
      <w:r>
        <w:rPr>
          <w:rFonts w:ascii="Times New Roman" w:eastAsia="Times New Roman" w:hAnsi="Times New Roman" w:cs="Times New Roman"/>
        </w:rPr>
        <w:t>23</w:t>
      </w:r>
      <w:r>
        <w:rPr>
          <w:rFonts w:ascii="Times New Roman" w:eastAsia="Times New Roman" w:hAnsi="Times New Roman" w:cs="Times New Roman"/>
        </w:rPr>
        <w:t xml:space="preserve"> мин. </w:t>
      </w:r>
      <w:r>
        <w:rPr>
          <w:rFonts w:ascii="Times New Roman" w:eastAsia="Times New Roman" w:hAnsi="Times New Roman" w:cs="Times New Roman"/>
        </w:rPr>
        <w:t>Зуев А.О.</w:t>
      </w:r>
      <w:r>
        <w:rPr>
          <w:rFonts w:ascii="Times New Roman" w:eastAsia="Times New Roman" w:hAnsi="Times New Roman" w:cs="Times New Roman"/>
        </w:rPr>
        <w:t>, находясь в помещении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расположенного</w:t>
      </w:r>
      <w:r>
        <w:rPr>
          <w:rFonts w:ascii="Times New Roman" w:eastAsia="Times New Roman" w:hAnsi="Times New Roman" w:cs="Times New Roman"/>
        </w:rPr>
        <w:t xml:space="preserve"> 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Осенняя</w:t>
      </w:r>
      <w:r>
        <w:rPr>
          <w:rFonts w:ascii="Times New Roman" w:eastAsia="Times New Roman" w:hAnsi="Times New Roman" w:cs="Times New Roman"/>
        </w:rPr>
        <w:t xml:space="preserve">, д.5, </w:t>
      </w:r>
      <w:r>
        <w:rPr>
          <w:rFonts w:ascii="Times New Roman" w:eastAsia="Times New Roman" w:hAnsi="Times New Roman" w:cs="Times New Roman"/>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rPr>
        <w:t>ООО «Альфа М»</w:t>
      </w:r>
      <w:r>
        <w:rPr>
          <w:rFonts w:ascii="Times New Roman" w:eastAsia="Times New Roman" w:hAnsi="Times New Roman" w:cs="Times New Roman"/>
        </w:rPr>
        <w:t xml:space="preserve">: </w:t>
      </w:r>
      <w:r>
        <w:rPr>
          <w:rFonts w:ascii="Times New Roman" w:eastAsia="Times New Roman" w:hAnsi="Times New Roman" w:cs="Times New Roman"/>
        </w:rPr>
        <w:t>Водка «</w:t>
      </w:r>
      <w:r>
        <w:rPr>
          <w:rFonts w:ascii="Times New Roman" w:eastAsia="Times New Roman" w:hAnsi="Times New Roman" w:cs="Times New Roman"/>
        </w:rPr>
        <w:t xml:space="preserve">Кулан </w:t>
      </w:r>
      <w:r>
        <w:rPr>
          <w:rFonts w:ascii="Times New Roman" w:eastAsia="Times New Roman" w:hAnsi="Times New Roman" w:cs="Times New Roman"/>
        </w:rPr>
        <w:t>Ориджинал</w:t>
      </w:r>
      <w:r>
        <w:rPr>
          <w:rFonts w:ascii="Times New Roman" w:eastAsia="Times New Roman" w:hAnsi="Times New Roman" w:cs="Times New Roman"/>
        </w:rPr>
        <w:t xml:space="preserve"> Альфа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Qulan</w:t>
      </w:r>
      <w:r>
        <w:rPr>
          <w:rFonts w:ascii="Times New Roman" w:eastAsia="Times New Roman" w:hAnsi="Times New Roman" w:cs="Times New Roman"/>
        </w:rPr>
        <w:t xml:space="preserve"> </w:t>
      </w:r>
      <w:r>
        <w:rPr>
          <w:rFonts w:ascii="Times New Roman" w:eastAsia="Times New Roman" w:hAnsi="Times New Roman" w:cs="Times New Roman"/>
        </w:rPr>
        <w:t>Original</w:t>
      </w:r>
      <w:r>
        <w:rPr>
          <w:rFonts w:ascii="Times New Roman" w:eastAsia="Times New Roman" w:hAnsi="Times New Roman" w:cs="Times New Roman"/>
        </w:rPr>
        <w:t xml:space="preserve"> </w:t>
      </w:r>
      <w:r>
        <w:rPr>
          <w:rFonts w:ascii="Times New Roman" w:eastAsia="Times New Roman" w:hAnsi="Times New Roman" w:cs="Times New Roman"/>
        </w:rPr>
        <w:t>Alpha</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объемом 0,5 л., </w:t>
      </w:r>
      <w:r>
        <w:rPr>
          <w:rFonts w:ascii="Times New Roman" w:eastAsia="Times New Roman" w:hAnsi="Times New Roman" w:cs="Times New Roman"/>
        </w:rPr>
        <w:t xml:space="preserve">в </w:t>
      </w:r>
      <w:r>
        <w:rPr>
          <w:rFonts w:ascii="Times New Roman" w:eastAsia="Times New Roman" w:hAnsi="Times New Roman" w:cs="Times New Roman"/>
        </w:rPr>
        <w:t>количестве</w:t>
      </w:r>
      <w:r>
        <w:rPr>
          <w:rFonts w:ascii="Times New Roman" w:eastAsia="Times New Roman" w:hAnsi="Times New Roman" w:cs="Times New Roman"/>
        </w:rPr>
        <w:t xml:space="preserve"> 1 шт., </w:t>
      </w:r>
      <w:r>
        <w:rPr>
          <w:rFonts w:ascii="Times New Roman" w:eastAsia="Times New Roman" w:hAnsi="Times New Roman" w:cs="Times New Roman"/>
        </w:rPr>
        <w:t xml:space="preserve">стоимостью </w:t>
      </w:r>
      <w:r>
        <w:rPr>
          <w:rFonts w:ascii="Times New Roman" w:eastAsia="Times New Roman" w:hAnsi="Times New Roman" w:cs="Times New Roman"/>
        </w:rPr>
        <w:t>429,99</w:t>
      </w:r>
      <w:r>
        <w:rPr>
          <w:rFonts w:ascii="Times New Roman" w:eastAsia="Times New Roman" w:hAnsi="Times New Roman" w:cs="Times New Roman"/>
        </w:rPr>
        <w:t xml:space="preserve"> руб., </w:t>
      </w:r>
      <w:r>
        <w:rPr>
          <w:rFonts w:ascii="Times New Roman" w:eastAsia="Times New Roman" w:hAnsi="Times New Roman" w:cs="Times New Roman"/>
        </w:rPr>
        <w:t xml:space="preserve">причинив своими действиями </w:t>
      </w:r>
      <w:r>
        <w:rPr>
          <w:rFonts w:ascii="Times New Roman" w:eastAsia="Times New Roman" w:hAnsi="Times New Roman" w:cs="Times New Roman"/>
        </w:rPr>
        <w:t>ООО «Альфа М»</w:t>
      </w:r>
      <w:r>
        <w:rPr>
          <w:rFonts w:ascii="Times New Roman" w:eastAsia="Times New Roman" w:hAnsi="Times New Roman" w:cs="Times New Roman"/>
        </w:rPr>
        <w:t xml:space="preserve"> материальный ущерб на общую сумму </w:t>
      </w:r>
      <w:r>
        <w:rPr>
          <w:rFonts w:ascii="Times New Roman" w:eastAsia="Times New Roman" w:hAnsi="Times New Roman" w:cs="Times New Roman"/>
        </w:rPr>
        <w:t>429,99</w:t>
      </w:r>
      <w:r>
        <w:rPr>
          <w:rFonts w:ascii="Times New Roman" w:eastAsia="Times New Roman" w:hAnsi="Times New Roman" w:cs="Times New Roman"/>
        </w:rPr>
        <w:t xml:space="preserve"> руб.</w:t>
      </w:r>
    </w:p>
    <w:p>
      <w:pPr>
        <w:spacing w:before="0" w:after="0"/>
        <w:ind w:firstLine="709"/>
        <w:jc w:val="both"/>
      </w:pPr>
      <w:r>
        <w:rPr>
          <w:rFonts w:ascii="Times New Roman" w:eastAsia="Times New Roman" w:hAnsi="Times New Roman" w:cs="Times New Roman"/>
        </w:rPr>
        <w:t>Зуев А.О.</w:t>
      </w:r>
      <w:r>
        <w:rPr>
          <w:rFonts w:ascii="Times New Roman" w:eastAsia="Times New Roman" w:hAnsi="Times New Roman" w:cs="Times New Roman"/>
        </w:rPr>
        <w:t xml:space="preserve"> помощью защитника не воспользовал</w:t>
      </w:r>
      <w:r>
        <w:rPr>
          <w:rFonts w:ascii="Times New Roman" w:eastAsia="Times New Roman" w:hAnsi="Times New Roman" w:cs="Times New Roman"/>
        </w:rPr>
        <w:t>ся</w:t>
      </w:r>
      <w:r>
        <w:rPr>
          <w:rFonts w:ascii="Times New Roman" w:eastAsia="Times New Roman" w:hAnsi="Times New Roman" w:cs="Times New Roman"/>
        </w:rPr>
        <w:t xml:space="preserve">, вину в совершении правонарушения не оспаривал. Пояснил, что </w:t>
      </w:r>
      <w:r>
        <w:rPr>
          <w:rFonts w:ascii="Times New Roman" w:eastAsia="Times New Roman" w:hAnsi="Times New Roman" w:cs="Times New Roman"/>
        </w:rPr>
        <w:t>25.03.2026</w:t>
      </w:r>
      <w:r>
        <w:rPr>
          <w:rFonts w:ascii="Times New Roman" w:eastAsia="Times New Roman" w:hAnsi="Times New Roman" w:cs="Times New Roman"/>
        </w:rPr>
        <w:t xml:space="preserve"> из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похитил товарно-материальные ценност</w:t>
      </w:r>
      <w:r>
        <w:rPr>
          <w:rFonts w:ascii="Times New Roman" w:eastAsia="Times New Roman" w:hAnsi="Times New Roman" w:cs="Times New Roman"/>
        </w:rPr>
        <w:t xml:space="preserve">и, принадлежащие </w:t>
      </w:r>
      <w:r>
        <w:rPr>
          <w:rFonts w:ascii="Times New Roman" w:eastAsia="Times New Roman" w:hAnsi="Times New Roman" w:cs="Times New Roman"/>
        </w:rPr>
        <w:t>ООО «Альфа М»</w:t>
      </w:r>
      <w:r>
        <w:rPr>
          <w:rFonts w:ascii="Times New Roman" w:eastAsia="Times New Roman" w:hAnsi="Times New Roman" w:cs="Times New Roman"/>
        </w:rPr>
        <w:t xml:space="preserve">. </w:t>
      </w:r>
      <w:r>
        <w:rPr>
          <w:rFonts w:ascii="Times New Roman" w:eastAsia="Times New Roman" w:hAnsi="Times New Roman" w:cs="Times New Roman"/>
        </w:rPr>
        <w:t xml:space="preserve">В содеянном раскаялся. </w:t>
      </w:r>
    </w:p>
    <w:p>
      <w:pPr>
        <w:spacing w:before="0" w:after="0"/>
        <w:ind w:firstLine="709"/>
        <w:jc w:val="both"/>
      </w:pPr>
      <w:r>
        <w:rPr>
          <w:rFonts w:ascii="Times New Roman" w:eastAsia="Times New Roman" w:hAnsi="Times New Roman" w:cs="Times New Roman"/>
        </w:rPr>
        <w:t xml:space="preserve">Представитель потерпевшего </w:t>
      </w:r>
      <w:r>
        <w:rPr>
          <w:rFonts w:ascii="Times New Roman" w:eastAsia="Times New Roman" w:hAnsi="Times New Roman" w:cs="Times New Roman"/>
        </w:rPr>
        <w:t>Порсиков</w:t>
      </w:r>
      <w:r>
        <w:rPr>
          <w:rFonts w:ascii="Times New Roman" w:eastAsia="Times New Roman" w:hAnsi="Times New Roman" w:cs="Times New Roman"/>
        </w:rPr>
        <w:t xml:space="preserve"> И.В.</w:t>
      </w:r>
      <w:r>
        <w:rPr>
          <w:rFonts w:ascii="Times New Roman" w:eastAsia="Times New Roman" w:hAnsi="Times New Roman" w:cs="Times New Roman"/>
        </w:rPr>
        <w:t xml:space="preserve"> </w:t>
      </w:r>
      <w:r>
        <w:rPr>
          <w:rFonts w:ascii="Times New Roman" w:eastAsia="Times New Roman" w:hAnsi="Times New Roman" w:cs="Times New Roman"/>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pPr>
      <w:r>
        <w:rPr>
          <w:rFonts w:ascii="Times New Roman" w:eastAsia="Times New Roman" w:hAnsi="Times New Roman" w:cs="Times New Roman"/>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Зуева А.О.</w:t>
      </w:r>
      <w:r>
        <w:rPr>
          <w:rFonts w:ascii="Times New Roman" w:eastAsia="Times New Roman" w:hAnsi="Times New Roman" w:cs="Times New Roman"/>
        </w:rPr>
        <w:t>, изучив письменные материалы дела об административном правонарушении, мировой судья пришел к следующему.</w:t>
      </w:r>
    </w:p>
    <w:p>
      <w:pPr>
        <w:spacing w:before="0" w:after="0"/>
        <w:ind w:firstLine="708"/>
        <w:jc w:val="both"/>
      </w:pPr>
      <w:r>
        <w:rPr>
          <w:rFonts w:ascii="Times New Roman" w:eastAsia="Times New Roman" w:hAnsi="Times New Roman" w:cs="Times New Roman"/>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Зуева А.О.</w:t>
      </w:r>
      <w:r>
        <w:rPr>
          <w:rFonts w:ascii="Times New Roman" w:eastAsia="Times New Roman" w:hAnsi="Times New Roman" w:cs="Times New Roman"/>
        </w:rPr>
        <w:t xml:space="preserve"> в совершении хищения из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принадлежащего </w:t>
      </w:r>
      <w:r>
        <w:rPr>
          <w:rFonts w:ascii="Times New Roman" w:eastAsia="Times New Roman" w:hAnsi="Times New Roman" w:cs="Times New Roman"/>
        </w:rPr>
        <w:t>ООО «Альфа М»</w:t>
      </w:r>
      <w:r>
        <w:rPr>
          <w:rFonts w:ascii="Times New Roman" w:eastAsia="Times New Roman" w:hAnsi="Times New Roman" w:cs="Times New Roman"/>
        </w:rPr>
        <w:t>,</w:t>
      </w:r>
      <w:r>
        <w:rPr>
          <w:rFonts w:ascii="Times New Roman" w:eastAsia="Times New Roman" w:hAnsi="Times New Roman" w:cs="Times New Roman"/>
        </w:rPr>
        <w:t xml:space="preserve"> подтверждается исследованными судом доказательствами:</w:t>
      </w:r>
    </w:p>
    <w:p>
      <w:pPr>
        <w:spacing w:before="0" w:after="0"/>
        <w:ind w:firstLine="708"/>
        <w:jc w:val="both"/>
      </w:pPr>
      <w:r>
        <w:rPr>
          <w:rFonts w:ascii="Times New Roman" w:eastAsia="Times New Roman" w:hAnsi="Times New Roman" w:cs="Times New Roman"/>
        </w:rPr>
        <w:t>- протоколом об административном правонарушении серии 86 №</w:t>
      </w:r>
      <w:r>
        <w:rPr>
          <w:rFonts w:ascii="Times New Roman" w:eastAsia="Times New Roman" w:hAnsi="Times New Roman" w:cs="Times New Roman"/>
        </w:rPr>
        <w:t>400349</w:t>
      </w:r>
      <w:r>
        <w:rPr>
          <w:rFonts w:ascii="Times New Roman" w:eastAsia="Times New Roman" w:hAnsi="Times New Roman" w:cs="Times New Roman"/>
        </w:rPr>
        <w:t xml:space="preserve"> от </w:t>
      </w:r>
      <w:r>
        <w:rPr>
          <w:rFonts w:ascii="Times New Roman" w:eastAsia="Times New Roman" w:hAnsi="Times New Roman" w:cs="Times New Roman"/>
        </w:rPr>
        <w:t>26.03.2026</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Зуева А.О.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-рапортом </w:t>
      </w:r>
      <w:r>
        <w:rPr>
          <w:rFonts w:ascii="Times New Roman" w:eastAsia="Times New Roman" w:hAnsi="Times New Roman" w:cs="Times New Roman"/>
        </w:rPr>
        <w:t xml:space="preserve">полицейского ОР ППСП </w:t>
      </w:r>
      <w:r>
        <w:rPr>
          <w:rFonts w:ascii="Times New Roman" w:eastAsia="Times New Roman" w:hAnsi="Times New Roman" w:cs="Times New Roman"/>
        </w:rPr>
        <w:t xml:space="preserve">МО МВД России «Ханты-Мансийский» от </w:t>
      </w:r>
      <w:r>
        <w:rPr>
          <w:rFonts w:ascii="Times New Roman" w:eastAsia="Times New Roman" w:hAnsi="Times New Roman" w:cs="Times New Roman"/>
        </w:rPr>
        <w:t>26.03.2026</w:t>
      </w:r>
      <w:r>
        <w:rPr>
          <w:rFonts w:ascii="Times New Roman" w:eastAsia="Times New Roman" w:hAnsi="Times New Roman" w:cs="Times New Roman"/>
        </w:rPr>
        <w:t xml:space="preserve"> </w:t>
      </w:r>
      <w:r>
        <w:rPr>
          <w:rFonts w:ascii="Times New Roman" w:eastAsia="Times New Roman" w:hAnsi="Times New Roman" w:cs="Times New Roman"/>
        </w:rPr>
        <w:t xml:space="preserve">о сообщении </w:t>
      </w:r>
      <w:r>
        <w:rPr>
          <w:rFonts w:ascii="Times New Roman" w:eastAsia="Times New Roman" w:hAnsi="Times New Roman" w:cs="Times New Roman"/>
        </w:rPr>
        <w:t xml:space="preserve">из </w:t>
      </w:r>
      <w:r>
        <w:rPr>
          <w:rFonts w:ascii="Times New Roman" w:eastAsia="Times New Roman" w:hAnsi="Times New Roman" w:cs="Times New Roman"/>
        </w:rPr>
        <w:t>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о мелком хищении по </w:t>
      </w:r>
      <w:r>
        <w:rPr>
          <w:rFonts w:ascii="Times New Roman" w:eastAsia="Times New Roman" w:hAnsi="Times New Roman" w:cs="Times New Roman"/>
        </w:rPr>
        <w:t>ул.</w:t>
      </w:r>
      <w:r>
        <w:rPr>
          <w:rFonts w:ascii="Times New Roman" w:eastAsia="Times New Roman" w:hAnsi="Times New Roman" w:cs="Times New Roman"/>
        </w:rPr>
        <w:t>Осенняя</w:t>
      </w:r>
      <w:r>
        <w:rPr>
          <w:rFonts w:ascii="Times New Roman" w:eastAsia="Times New Roman" w:hAnsi="Times New Roman" w:cs="Times New Roman"/>
        </w:rPr>
        <w:t xml:space="preserve">, д.5, </w:t>
      </w:r>
      <w:r>
        <w:rPr>
          <w:rFonts w:ascii="Times New Roman" w:eastAsia="Times New Roman" w:hAnsi="Times New Roman" w:cs="Times New Roman"/>
        </w:rPr>
        <w:t>г.Ханты-Мансийск</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-объяснением </w:t>
      </w:r>
      <w:r>
        <w:rPr>
          <w:rFonts w:ascii="Times New Roman" w:eastAsia="Times New Roman" w:hAnsi="Times New Roman" w:cs="Times New Roman"/>
        </w:rPr>
        <w:t>Зуева А.О.</w:t>
      </w:r>
      <w:r>
        <w:rPr>
          <w:rFonts w:ascii="Times New Roman" w:eastAsia="Times New Roman" w:hAnsi="Times New Roman" w:cs="Times New Roman"/>
        </w:rPr>
        <w:t xml:space="preserve"> от </w:t>
      </w:r>
      <w:r>
        <w:rPr>
          <w:rFonts w:ascii="Times New Roman" w:eastAsia="Times New Roman" w:hAnsi="Times New Roman" w:cs="Times New Roman"/>
        </w:rPr>
        <w:t>26.03.2026</w:t>
      </w:r>
      <w:r>
        <w:rPr>
          <w:rFonts w:ascii="Times New Roman" w:eastAsia="Times New Roman" w:hAnsi="Times New Roman" w:cs="Times New Roman"/>
        </w:rPr>
        <w:t xml:space="preserve">, согласно которому он </w:t>
      </w:r>
      <w:r>
        <w:rPr>
          <w:rFonts w:ascii="Times New Roman" w:eastAsia="Times New Roman" w:hAnsi="Times New Roman" w:cs="Times New Roman"/>
        </w:rPr>
        <w:t>25.03.2026</w:t>
      </w:r>
      <w:r>
        <w:rPr>
          <w:rFonts w:ascii="Times New Roman" w:eastAsia="Times New Roman" w:hAnsi="Times New Roman" w:cs="Times New Roman"/>
        </w:rPr>
        <w:t xml:space="preserve"> в </w:t>
      </w:r>
      <w:r>
        <w:rPr>
          <w:rFonts w:ascii="Times New Roman" w:eastAsia="Times New Roman" w:hAnsi="Times New Roman" w:cs="Times New Roman"/>
        </w:rPr>
        <w:t>11</w:t>
      </w:r>
      <w:r>
        <w:rPr>
          <w:rFonts w:ascii="Times New Roman" w:eastAsia="Times New Roman" w:hAnsi="Times New Roman" w:cs="Times New Roman"/>
        </w:rPr>
        <w:t xml:space="preserve"> час. </w:t>
      </w:r>
      <w:r>
        <w:rPr>
          <w:rFonts w:ascii="Times New Roman" w:eastAsia="Times New Roman" w:hAnsi="Times New Roman" w:cs="Times New Roman"/>
        </w:rPr>
        <w:t>23</w:t>
      </w:r>
      <w:r>
        <w:rPr>
          <w:rFonts w:ascii="Times New Roman" w:eastAsia="Times New Roman" w:hAnsi="Times New Roman" w:cs="Times New Roman"/>
        </w:rPr>
        <w:t xml:space="preserve"> мин.</w:t>
      </w:r>
      <w:r>
        <w:rPr>
          <w:rFonts w:ascii="Times New Roman" w:eastAsia="Times New Roman" w:hAnsi="Times New Roman" w:cs="Times New Roman"/>
        </w:rPr>
        <w:t xml:space="preserve"> </w:t>
      </w:r>
      <w:r>
        <w:rPr>
          <w:rFonts w:ascii="Times New Roman" w:eastAsia="Times New Roman" w:hAnsi="Times New Roman" w:cs="Times New Roman"/>
        </w:rPr>
        <w:t>находилс</w:t>
      </w:r>
      <w:r>
        <w:rPr>
          <w:rFonts w:ascii="Times New Roman" w:eastAsia="Times New Roman" w:hAnsi="Times New Roman" w:cs="Times New Roman"/>
        </w:rPr>
        <w:t>я</w:t>
      </w:r>
      <w:r>
        <w:rPr>
          <w:rFonts w:ascii="Times New Roman" w:eastAsia="Times New Roman" w:hAnsi="Times New Roman" w:cs="Times New Roman"/>
        </w:rPr>
        <w:t xml:space="preserve"> в магазине</w:t>
      </w:r>
      <w:r>
        <w:rPr>
          <w:rFonts w:ascii="Times New Roman" w:eastAsia="Times New Roman" w:hAnsi="Times New Roman" w:cs="Times New Roman"/>
        </w:rPr>
        <w:t xml:space="preserve">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Осенняя</w:t>
      </w:r>
      <w:r>
        <w:rPr>
          <w:rFonts w:ascii="Times New Roman" w:eastAsia="Times New Roman" w:hAnsi="Times New Roman" w:cs="Times New Roman"/>
        </w:rPr>
        <w:t>, д.5, п.3</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где </w:t>
      </w:r>
      <w:r>
        <w:rPr>
          <w:rFonts w:ascii="Times New Roman" w:eastAsia="Times New Roman" w:hAnsi="Times New Roman" w:cs="Times New Roman"/>
        </w:rPr>
        <w:t xml:space="preserve">похитил </w:t>
      </w:r>
      <w:r>
        <w:rPr>
          <w:rFonts w:ascii="Times New Roman" w:eastAsia="Times New Roman" w:hAnsi="Times New Roman" w:cs="Times New Roman"/>
        </w:rPr>
        <w:t xml:space="preserve">Водку </w:t>
      </w:r>
      <w:r>
        <w:rPr>
          <w:rFonts w:ascii="Times New Roman" w:eastAsia="Times New Roman" w:hAnsi="Times New Roman" w:cs="Times New Roman"/>
        </w:rPr>
        <w:t>«</w:t>
      </w:r>
      <w:r>
        <w:rPr>
          <w:rFonts w:ascii="Times New Roman" w:eastAsia="Times New Roman" w:hAnsi="Times New Roman" w:cs="Times New Roman"/>
        </w:rPr>
        <w:t xml:space="preserve">Кулан </w:t>
      </w:r>
      <w:r>
        <w:rPr>
          <w:rFonts w:ascii="Times New Roman" w:eastAsia="Times New Roman" w:hAnsi="Times New Roman" w:cs="Times New Roman"/>
        </w:rPr>
        <w:t>Ориджинал</w:t>
      </w:r>
      <w:r>
        <w:rPr>
          <w:rFonts w:ascii="Times New Roman" w:eastAsia="Times New Roman" w:hAnsi="Times New Roman" w:cs="Times New Roman"/>
        </w:rPr>
        <w:t xml:space="preserve"> Альфа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Qulan</w:t>
      </w:r>
      <w:r>
        <w:rPr>
          <w:rFonts w:ascii="Times New Roman" w:eastAsia="Times New Roman" w:hAnsi="Times New Roman" w:cs="Times New Roman"/>
        </w:rPr>
        <w:t xml:space="preserve"> </w:t>
      </w:r>
      <w:r>
        <w:rPr>
          <w:rFonts w:ascii="Times New Roman" w:eastAsia="Times New Roman" w:hAnsi="Times New Roman" w:cs="Times New Roman"/>
        </w:rPr>
        <w:t>Original</w:t>
      </w:r>
      <w:r>
        <w:rPr>
          <w:rFonts w:ascii="Times New Roman" w:eastAsia="Times New Roman" w:hAnsi="Times New Roman" w:cs="Times New Roman"/>
        </w:rPr>
        <w:t xml:space="preserve"> </w:t>
      </w:r>
      <w:r>
        <w:rPr>
          <w:rFonts w:ascii="Times New Roman" w:eastAsia="Times New Roman" w:hAnsi="Times New Roman" w:cs="Times New Roman"/>
        </w:rPr>
        <w:t>Alpha</w:t>
      </w:r>
      <w:r>
        <w:rPr>
          <w:rFonts w:ascii="Times New Roman" w:eastAsia="Times New Roman" w:hAnsi="Times New Roman" w:cs="Times New Roman"/>
        </w:rPr>
        <w:t>)</w:t>
      </w:r>
      <w:r>
        <w:rPr>
          <w:rFonts w:ascii="Times New Roman" w:eastAsia="Times New Roman" w:hAnsi="Times New Roman" w:cs="Times New Roman"/>
        </w:rPr>
        <w:t xml:space="preserve">, объемом 0,5 л., в количестве 1 шт., стоимостью </w:t>
      </w:r>
      <w:r>
        <w:rPr>
          <w:rFonts w:ascii="Times New Roman" w:eastAsia="Times New Roman" w:hAnsi="Times New Roman" w:cs="Times New Roman"/>
        </w:rPr>
        <w:t>429,99</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 xml:space="preserve">-объяснением </w:t>
      </w:r>
      <w:r>
        <w:rPr>
          <w:rFonts w:ascii="Times New Roman" w:eastAsia="Times New Roman" w:hAnsi="Times New Roman" w:cs="Times New Roman"/>
        </w:rPr>
        <w:t>администратора</w:t>
      </w:r>
      <w:r>
        <w:rPr>
          <w:rFonts w:ascii="Times New Roman" w:eastAsia="Times New Roman" w:hAnsi="Times New Roman" w:cs="Times New Roman"/>
        </w:rPr>
        <w:t xml:space="preserve">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w:t>
      </w:r>
      <w:r>
        <w:rPr>
          <w:rFonts w:ascii="Times New Roman" w:eastAsia="Times New Roman" w:hAnsi="Times New Roman" w:cs="Times New Roman"/>
        </w:rPr>
        <w:t>Порсиков</w:t>
      </w:r>
      <w:r>
        <w:rPr>
          <w:rFonts w:ascii="Times New Roman" w:eastAsia="Times New Roman" w:hAnsi="Times New Roman" w:cs="Times New Roman"/>
        </w:rPr>
        <w:t xml:space="preserve"> И.В.</w:t>
      </w:r>
      <w:r>
        <w:rPr>
          <w:rFonts w:ascii="Times New Roman" w:eastAsia="Times New Roman" w:hAnsi="Times New Roman" w:cs="Times New Roman"/>
        </w:rPr>
        <w:t xml:space="preserve"> от </w:t>
      </w:r>
      <w:r>
        <w:rPr>
          <w:rFonts w:ascii="Times New Roman" w:eastAsia="Times New Roman" w:hAnsi="Times New Roman" w:cs="Times New Roman"/>
        </w:rPr>
        <w:t>26.03.2026</w:t>
      </w:r>
      <w:r>
        <w:rPr>
          <w:rFonts w:ascii="Times New Roman" w:eastAsia="Times New Roman" w:hAnsi="Times New Roman" w:cs="Times New Roman"/>
        </w:rPr>
        <w:t xml:space="preserve"> по факту хищения из магазина товарно-материальных ценностей;</w:t>
      </w:r>
    </w:p>
    <w:p>
      <w:pPr>
        <w:spacing w:before="0" w:after="0"/>
        <w:ind w:firstLine="708"/>
        <w:jc w:val="both"/>
      </w:pPr>
      <w:r>
        <w:rPr>
          <w:rFonts w:ascii="Times New Roman" w:eastAsia="Times New Roman" w:hAnsi="Times New Roman" w:cs="Times New Roman"/>
        </w:rPr>
        <w:t>-справкой об ущербе</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Зуева А.О.</w:t>
      </w:r>
      <w:r>
        <w:rPr>
          <w:rFonts w:ascii="Times New Roman" w:eastAsia="Times New Roman" w:hAnsi="Times New Roman" w:cs="Times New Roman"/>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Зуева А.О.</w:t>
      </w:r>
      <w:r>
        <w:rPr>
          <w:rFonts w:ascii="Times New Roman" w:eastAsia="Times New Roman" w:hAnsi="Times New Roman" w:cs="Times New Roman"/>
        </w:rPr>
        <w:t xml:space="preserve"> мировой судья квалифицирует по ч.1 ст.7.27 КоАП РФ- м</w:t>
      </w:r>
      <w:r>
        <w:rPr>
          <w:rFonts w:ascii="Times New Roman" w:eastAsia="Times New Roman" w:hAnsi="Times New Roman" w:cs="Times New Roman"/>
        </w:rPr>
        <w:t>елкое хищение чужого имущества, стоимость которого не превышает одну тысячу рублей, путем кражи.</w:t>
      </w:r>
    </w:p>
    <w:p>
      <w:pPr>
        <w:spacing w:before="0" w:after="0"/>
        <w:ind w:firstLine="708"/>
        <w:jc w:val="both"/>
      </w:pPr>
      <w:r>
        <w:rPr>
          <w:rFonts w:ascii="Times New Roman" w:eastAsia="Times New Roman" w:hAnsi="Times New Roman" w:cs="Times New Roman"/>
        </w:rPr>
        <w:t>Смягчающим, административную ответственность обстоятельством, суд признает признание вины. Обстоятельств, отягчающих административную ответственность, не установлено.</w:t>
      </w:r>
    </w:p>
    <w:p>
      <w:pPr>
        <w:spacing w:before="0" w:after="0"/>
        <w:ind w:firstLine="708"/>
        <w:jc w:val="both"/>
      </w:pPr>
      <w:r>
        <w:rPr>
          <w:rFonts w:ascii="Times New Roman" w:eastAsia="Times New Roman" w:hAnsi="Times New Roman" w:cs="Times New Roman"/>
        </w:rPr>
        <w:t xml:space="preserve">Назначая административное наказание </w:t>
      </w:r>
      <w:r>
        <w:rPr>
          <w:rFonts w:ascii="Times New Roman" w:eastAsia="Times New Roman" w:hAnsi="Times New Roman" w:cs="Times New Roman"/>
        </w:rPr>
        <w:t>Зуеву</w:t>
      </w:r>
      <w:r>
        <w:rPr>
          <w:rFonts w:ascii="Times New Roman" w:eastAsia="Times New Roman" w:hAnsi="Times New Roman" w:cs="Times New Roman"/>
        </w:rPr>
        <w:t xml:space="preserve"> А.О.</w:t>
      </w:r>
      <w:r>
        <w:rPr>
          <w:rFonts w:ascii="Times New Roman" w:eastAsia="Times New Roman" w:hAnsi="Times New Roman" w:cs="Times New Roman"/>
        </w:rPr>
        <w:t>,</w:t>
      </w:r>
      <w:r>
        <w:rPr>
          <w:rFonts w:ascii="Times New Roman" w:eastAsia="Times New Roman" w:hAnsi="Times New Roman" w:cs="Times New Roman"/>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pPr>
      <w:r>
        <w:rPr>
          <w:rFonts w:ascii="Times New Roman" w:eastAsia="Times New Roman" w:hAnsi="Times New Roman" w:cs="Times New Roman"/>
        </w:rPr>
        <w:t xml:space="preserve">При изложенных обстоятельствах, мировой судья приходит к выводу о назначении </w:t>
      </w:r>
      <w:r>
        <w:rPr>
          <w:rFonts w:ascii="Times New Roman" w:eastAsia="Times New Roman" w:hAnsi="Times New Roman" w:cs="Times New Roman"/>
        </w:rPr>
        <w:t>Зуеву А.О.</w:t>
      </w:r>
      <w:r>
        <w:rPr>
          <w:rFonts w:ascii="Times New Roman" w:eastAsia="Times New Roman" w:hAnsi="Times New Roman" w:cs="Times New Roman"/>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pPr>
      <w:r>
        <w:rPr>
          <w:rFonts w:ascii="Times New Roman" w:eastAsia="Times New Roman" w:hAnsi="Times New Roman" w:cs="Times New Roman"/>
        </w:rPr>
        <w:t>Руководствуясь ст.ст.23.1, 29.10 КоАП РФ, мировой судья,</w:t>
      </w:r>
    </w:p>
    <w:p>
      <w:pPr>
        <w:spacing w:before="0" w:after="0"/>
        <w:ind w:firstLine="709"/>
      </w:pPr>
    </w:p>
    <w:p>
      <w:pPr>
        <w:spacing w:before="0" w:after="0"/>
        <w:jc w:val="center"/>
      </w:pPr>
      <w:r>
        <w:rPr>
          <w:rFonts w:ascii="Times New Roman" w:eastAsia="Times New Roman" w:hAnsi="Times New Roman" w:cs="Times New Roman"/>
        </w:rPr>
        <w:t>п</w:t>
      </w:r>
      <w:r>
        <w:rPr>
          <w:rFonts w:ascii="Times New Roman" w:eastAsia="Times New Roman" w:hAnsi="Times New Roman" w:cs="Times New Roman"/>
        </w:rPr>
        <w:t xml:space="preserve">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ind w:firstLine="709"/>
        <w:jc w:val="both"/>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Зуева Артёма Олеговича</w:t>
      </w:r>
      <w:r>
        <w:rPr>
          <w:rFonts w:ascii="Times New Roman" w:eastAsia="Times New Roman" w:hAnsi="Times New Roman" w:cs="Times New Roman"/>
        </w:rPr>
        <w:t xml:space="preserve"> 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w:t>
      </w:r>
      <w:r>
        <w:rPr>
          <w:rFonts w:ascii="Times New Roman" w:eastAsia="Times New Roman" w:hAnsi="Times New Roman" w:cs="Times New Roman"/>
        </w:rPr>
        <w:t>1</w:t>
      </w:r>
      <w:r>
        <w:rPr>
          <w:rFonts w:ascii="Times New Roman" w:eastAsia="Times New Roman" w:hAnsi="Times New Roman" w:cs="Times New Roman"/>
        </w:rPr>
        <w:t xml:space="preserve"> ст.7.27 КоАП РФ, и назначить </w:t>
      </w:r>
      <w:r>
        <w:rPr>
          <w:rFonts w:ascii="Times New Roman" w:eastAsia="Times New Roman" w:hAnsi="Times New Roman" w:cs="Times New Roman"/>
        </w:rPr>
        <w:t>ему</w:t>
      </w:r>
      <w:r>
        <w:rPr>
          <w:rFonts w:ascii="Times New Roman" w:eastAsia="Times New Roman" w:hAnsi="Times New Roman" w:cs="Times New Roman"/>
        </w:rPr>
        <w:t xml:space="preserve"> </w:t>
      </w:r>
      <w:r>
        <w:rPr>
          <w:rFonts w:ascii="Times New Roman" w:eastAsia="Times New Roman" w:hAnsi="Times New Roman" w:cs="Times New Roman"/>
        </w:rPr>
        <w:t xml:space="preserve">наказание в виде административного </w:t>
      </w:r>
      <w:r>
        <w:rPr>
          <w:rFonts w:ascii="Times New Roman" w:eastAsia="Times New Roman" w:hAnsi="Times New Roman" w:cs="Times New Roman"/>
        </w:rPr>
        <w:t xml:space="preserve">штрафа в размере </w:t>
      </w:r>
      <w:r>
        <w:rPr>
          <w:rFonts w:ascii="Times New Roman" w:eastAsia="Times New Roman" w:hAnsi="Times New Roman" w:cs="Times New Roman"/>
        </w:rPr>
        <w:t>1000</w:t>
      </w:r>
      <w:r>
        <w:rPr>
          <w:rFonts w:ascii="Times New Roman" w:eastAsia="Times New Roman" w:hAnsi="Times New Roman" w:cs="Times New Roman"/>
        </w:rPr>
        <w:t xml:space="preserve"> руб.</w:t>
      </w:r>
    </w:p>
    <w:p>
      <w:pPr>
        <w:spacing w:before="0" w:after="0"/>
        <w:ind w:firstLine="709"/>
        <w:jc w:val="both"/>
      </w:pPr>
      <w:r>
        <w:rPr>
          <w:rFonts w:ascii="Times New Roman" w:eastAsia="Times New Roman" w:hAnsi="Times New Roman" w:cs="Times New Roman"/>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pPr>
      <w:r>
        <w:rPr>
          <w:rFonts w:ascii="Times New Roman" w:eastAsia="Times New Roman" w:hAnsi="Times New Roman" w:cs="Times New Roman"/>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pPr>
      <w:r>
        <w:rPr>
          <w:rFonts w:ascii="Times New Roman" w:eastAsia="Times New Roman" w:hAnsi="Times New Roman" w:cs="Times New Roman"/>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номер казначейского счета: 03100643000000018700, ЕКС: 40102810245370000007, БИК: 007162163, ИНН: 8601073664, КПП: 860101001, ОКТМО: 71871000, КБК 720 1 16 01073 01 0027 140, УИН </w:t>
      </w:r>
      <w:r>
        <w:rPr>
          <w:rFonts w:ascii="Times New Roman" w:eastAsia="Times New Roman" w:hAnsi="Times New Roman" w:cs="Times New Roman"/>
        </w:rPr>
        <w:t>0412365400725003102607142</w:t>
      </w:r>
    </w:p>
    <w:p>
      <w:pPr>
        <w:spacing w:before="0" w:after="0"/>
        <w:ind w:firstLine="709"/>
        <w:jc w:val="both"/>
      </w:pPr>
      <w:r>
        <w:rPr>
          <w:rFonts w:ascii="Times New Roman" w:eastAsia="Times New Roman" w:hAnsi="Times New Roman" w:cs="Times New Roman"/>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ул.Ленина</w:t>
      </w:r>
      <w:r>
        <w:rPr>
          <w:rFonts w:ascii="Times New Roman" w:eastAsia="Times New Roman" w:hAnsi="Times New Roman" w:cs="Times New Roman"/>
        </w:rPr>
        <w:t>, дом 87/1, каб.101.</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jc w:val="both"/>
      </w:pPr>
    </w:p>
    <w:p>
      <w:pPr>
        <w:spacing w:before="0" w:after="0"/>
        <w:jc w:val="both"/>
      </w:pP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Ю.Б. Миненко</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6rplc-9">
    <w:name w:val="cat-UserDefined grp-36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